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C5AC" w14:textId="77777777" w:rsidR="002F61EE" w:rsidRPr="00A57AC7" w:rsidRDefault="00427C58" w:rsidP="00427C58">
      <w:pPr>
        <w:pStyle w:val="Nadpis1"/>
        <w:jc w:val="center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Informačná povinnosť podľa článku 13 GDPR</w:t>
      </w:r>
    </w:p>
    <w:p w14:paraId="16B7622E" w14:textId="0974EC74" w:rsidR="002F61EE" w:rsidRPr="00A57AC7" w:rsidRDefault="00427C58" w:rsidP="00427C58">
      <w:pPr>
        <w:jc w:val="center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Spracúvanie osobných údajov v informačnom systéme PET (P</w:t>
      </w:r>
      <w:r w:rsidR="0067756F" w:rsidRPr="00A57AC7">
        <w:rPr>
          <w:rFonts w:ascii="Times New Roman" w:hAnsi="Times New Roman" w:cs="Times New Roman"/>
          <w:lang w:val="sk-SK"/>
        </w:rPr>
        <w:t xml:space="preserve">latforma pre </w:t>
      </w:r>
      <w:r w:rsidRPr="00A57AC7">
        <w:rPr>
          <w:rFonts w:ascii="Times New Roman" w:hAnsi="Times New Roman" w:cs="Times New Roman"/>
          <w:lang w:val="sk-SK"/>
        </w:rPr>
        <w:t>elektronické testovanie)</w:t>
      </w:r>
    </w:p>
    <w:p w14:paraId="143E3A95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1. Spoloční prevádzkovatelia osobných údajov:</w:t>
      </w:r>
    </w:p>
    <w:p w14:paraId="325A1EA0" w14:textId="7A2C0F8C" w:rsidR="002F61EE" w:rsidRPr="00A57AC7" w:rsidRDefault="00427C58" w:rsidP="00F57E72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i/>
          <w:iCs/>
          <w:lang w:val="sk-SK"/>
        </w:rPr>
        <w:t>Ministerstvo školstva, výskumu, vývoja a mládeže Slovenskej republiky</w:t>
      </w:r>
      <w:r w:rsidRPr="00A57AC7">
        <w:rPr>
          <w:rFonts w:ascii="Times New Roman" w:hAnsi="Times New Roman" w:cs="Times New Roman"/>
          <w:lang w:val="sk-SK"/>
        </w:rPr>
        <w:br/>
        <w:t>so sídlom Černyševského 50, 851 01 Bratislava</w:t>
      </w:r>
      <w:r w:rsidRPr="00A57AC7">
        <w:rPr>
          <w:rFonts w:ascii="Times New Roman" w:hAnsi="Times New Roman" w:cs="Times New Roman"/>
          <w:lang w:val="sk-SK"/>
        </w:rPr>
        <w:br/>
        <w:t>IČO: 00164381</w:t>
      </w:r>
      <w:r w:rsidRPr="00A57AC7">
        <w:rPr>
          <w:rFonts w:ascii="Times New Roman" w:hAnsi="Times New Roman" w:cs="Times New Roman"/>
          <w:lang w:val="sk-SK"/>
        </w:rPr>
        <w:br/>
        <w:t>(ďalej len „</w:t>
      </w:r>
      <w:proofErr w:type="spellStart"/>
      <w:r w:rsidRPr="00A57AC7">
        <w:rPr>
          <w:rFonts w:ascii="Times New Roman" w:hAnsi="Times New Roman" w:cs="Times New Roman"/>
          <w:lang w:val="sk-SK"/>
        </w:rPr>
        <w:t>MŠVVaM</w:t>
      </w:r>
      <w:proofErr w:type="spellEnd"/>
      <w:r w:rsidRPr="00A57AC7">
        <w:rPr>
          <w:rFonts w:ascii="Times New Roman" w:hAnsi="Times New Roman" w:cs="Times New Roman"/>
          <w:lang w:val="sk-SK"/>
        </w:rPr>
        <w:t xml:space="preserve"> SR“)</w:t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i/>
          <w:iCs/>
          <w:lang w:val="sk-SK"/>
        </w:rPr>
        <w:t>Národný inštitút vzdelávania a mládeže</w:t>
      </w:r>
      <w:r w:rsidRPr="00A57AC7">
        <w:rPr>
          <w:rFonts w:ascii="Times New Roman" w:hAnsi="Times New Roman" w:cs="Times New Roman"/>
          <w:lang w:val="sk-SK"/>
        </w:rPr>
        <w:br/>
        <w:t xml:space="preserve">so sídlom </w:t>
      </w:r>
      <w:proofErr w:type="spellStart"/>
      <w:r w:rsidRPr="00A57AC7">
        <w:rPr>
          <w:rFonts w:ascii="Times New Roman" w:hAnsi="Times New Roman" w:cs="Times New Roman"/>
          <w:lang w:val="sk-SK"/>
        </w:rPr>
        <w:t>Ševčenkova</w:t>
      </w:r>
      <w:proofErr w:type="spellEnd"/>
      <w:r w:rsidRPr="00A57AC7">
        <w:rPr>
          <w:rFonts w:ascii="Times New Roman" w:hAnsi="Times New Roman" w:cs="Times New Roman"/>
          <w:lang w:val="sk-SK"/>
        </w:rPr>
        <w:t xml:space="preserve"> 11, 850 05 Bratislava</w:t>
      </w:r>
      <w:r w:rsidRPr="00A57AC7">
        <w:rPr>
          <w:rFonts w:ascii="Times New Roman" w:hAnsi="Times New Roman" w:cs="Times New Roman"/>
          <w:lang w:val="sk-SK"/>
        </w:rPr>
        <w:br/>
        <w:t>IČO: 00164395</w:t>
      </w:r>
      <w:r w:rsidRPr="00A57AC7">
        <w:rPr>
          <w:rFonts w:ascii="Times New Roman" w:hAnsi="Times New Roman" w:cs="Times New Roman"/>
          <w:lang w:val="sk-SK"/>
        </w:rPr>
        <w:br/>
        <w:t>(ďalej len „NIVAM“)</w:t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lang w:val="sk-SK"/>
        </w:rPr>
        <w:br/>
      </w:r>
      <w:proofErr w:type="spellStart"/>
      <w:r w:rsidRPr="00A57AC7">
        <w:rPr>
          <w:rFonts w:ascii="Times New Roman" w:hAnsi="Times New Roman" w:cs="Times New Roman"/>
          <w:lang w:val="sk-SK"/>
        </w:rPr>
        <w:t>MŠVVaM</w:t>
      </w:r>
      <w:proofErr w:type="spellEnd"/>
      <w:r w:rsidRPr="00A57AC7">
        <w:rPr>
          <w:rFonts w:ascii="Times New Roman" w:hAnsi="Times New Roman" w:cs="Times New Roman"/>
          <w:lang w:val="sk-SK"/>
        </w:rPr>
        <w:t xml:space="preserve"> SR a NIVAM konajú ako spoloční prevádzkovatelia v zmysle článku 26 nariadenia  (EÚ) 2016/679 (GDPR). Spoloční prevádzkovatelia si určili svoje vzájomné povinnosti v písomnej dohode, ktorej podstatné časti sú dostupné na webových sídlach oboch subjektov.</w:t>
      </w:r>
    </w:p>
    <w:p w14:paraId="4655B851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2. Účel spracúvania osobných údajov:</w:t>
      </w:r>
    </w:p>
    <w:p w14:paraId="618CCD3F" w14:textId="77777777" w:rsidR="002F61EE" w:rsidRPr="00A57AC7" w:rsidRDefault="00427C58" w:rsidP="00F57E72">
      <w:pPr>
        <w:jc w:val="both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Plnenie povinností vyplývajúcich zo zákona č. 245/2008 Z. z. o výchove a vzdelávaní (školský zákon) a o zmene a doplnení niektorých zákonov, najmä § 76 školského zákona – monitorovanie, hodnotenie a testovanie žiakov, ako aj overovanie kvality výchovy a vzdelávania v školách Slovenskej republiky prostredníctvom systému PET.</w:t>
      </w:r>
    </w:p>
    <w:p w14:paraId="71AAD136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3. Právny základ spracúvania:</w:t>
      </w:r>
    </w:p>
    <w:p w14:paraId="4128F0F7" w14:textId="5AD4F256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• čl. 6 ods. 1 písm. c) GDPR – plnenie zákonnej povinnosti,</w:t>
      </w:r>
      <w:r w:rsidRPr="00A57AC7">
        <w:rPr>
          <w:rFonts w:ascii="Times New Roman" w:hAnsi="Times New Roman" w:cs="Times New Roman"/>
          <w:lang w:val="sk-SK"/>
        </w:rPr>
        <w:br/>
        <w:t>• čl. 6 ods. 1 písm. e) GDPR – úloha vo verejnom záujme</w:t>
      </w:r>
      <w:r w:rsidR="00CC0C47" w:rsidRPr="00A57AC7">
        <w:rPr>
          <w:rFonts w:ascii="Times New Roman" w:hAnsi="Times New Roman" w:cs="Times New Roman"/>
          <w:lang w:val="sk-SK"/>
        </w:rPr>
        <w:t>.</w:t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lang w:val="sk-SK"/>
        </w:rPr>
        <w:br/>
        <w:t>O prípadoch, keď sa vyžaduje súhlas, budú dotknuté osoby informované osobitne.</w:t>
      </w:r>
    </w:p>
    <w:p w14:paraId="5AB10061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4. Kategórie dotknutých osôb:</w:t>
      </w:r>
    </w:p>
    <w:p w14:paraId="53688279" w14:textId="77777777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• žiaci základných a stredných škôl,</w:t>
      </w:r>
      <w:r w:rsidRPr="00A57AC7">
        <w:rPr>
          <w:rFonts w:ascii="Times New Roman" w:hAnsi="Times New Roman" w:cs="Times New Roman"/>
          <w:lang w:val="sk-SK"/>
        </w:rPr>
        <w:br/>
        <w:t>• pedagogickí zamestnanci.</w:t>
      </w:r>
    </w:p>
    <w:p w14:paraId="6B6231BF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5. Kategórie spracúvaných osobných údajov:</w:t>
      </w:r>
    </w:p>
    <w:p w14:paraId="311B6BC4" w14:textId="77777777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O žiakoch:</w:t>
      </w:r>
      <w:r w:rsidRPr="00A57AC7">
        <w:rPr>
          <w:rFonts w:ascii="Times New Roman" w:hAnsi="Times New Roman" w:cs="Times New Roman"/>
          <w:lang w:val="sk-SK"/>
        </w:rPr>
        <w:br/>
        <w:t>• meno, priezvisko, rodné číslo, trieda, ročník, názov školy,</w:t>
      </w:r>
      <w:r w:rsidRPr="00A57AC7">
        <w:rPr>
          <w:rFonts w:ascii="Times New Roman" w:hAnsi="Times New Roman" w:cs="Times New Roman"/>
          <w:lang w:val="sk-SK"/>
        </w:rPr>
        <w:br/>
        <w:t>• špeciálne výchovno-vzdelávacie potreby,</w:t>
      </w:r>
      <w:r w:rsidRPr="00A57AC7">
        <w:rPr>
          <w:rFonts w:ascii="Times New Roman" w:hAnsi="Times New Roman" w:cs="Times New Roman"/>
          <w:lang w:val="sk-SK"/>
        </w:rPr>
        <w:br/>
        <w:t>• výsledky monitorovania a hodnotenia,</w:t>
      </w:r>
      <w:r w:rsidRPr="00A57AC7">
        <w:rPr>
          <w:rFonts w:ascii="Times New Roman" w:hAnsi="Times New Roman" w:cs="Times New Roman"/>
          <w:lang w:val="sk-SK"/>
        </w:rPr>
        <w:br/>
        <w:t>• v rozsahu podľa § 154 ods. 3 písm. a) školského zákona.</w:t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lang w:val="sk-SK"/>
        </w:rPr>
        <w:br/>
      </w:r>
      <w:r w:rsidRPr="00A57AC7">
        <w:rPr>
          <w:rFonts w:ascii="Times New Roman" w:hAnsi="Times New Roman" w:cs="Times New Roman"/>
          <w:lang w:val="sk-SK"/>
        </w:rPr>
        <w:lastRenderedPageBreak/>
        <w:t>O pedagogických zamestnancoch:</w:t>
      </w:r>
      <w:r w:rsidRPr="00A57AC7">
        <w:rPr>
          <w:rFonts w:ascii="Times New Roman" w:hAnsi="Times New Roman" w:cs="Times New Roman"/>
          <w:lang w:val="sk-SK"/>
        </w:rPr>
        <w:br/>
        <w:t>• meno a priezvisko,</w:t>
      </w:r>
      <w:r w:rsidRPr="00A57AC7">
        <w:rPr>
          <w:rFonts w:ascii="Times New Roman" w:hAnsi="Times New Roman" w:cs="Times New Roman"/>
          <w:lang w:val="sk-SK"/>
        </w:rPr>
        <w:br/>
        <w:t>• adresa zamestnávateľa.</w:t>
      </w:r>
    </w:p>
    <w:p w14:paraId="04020FF4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6. Kategórie príjemcov:</w:t>
      </w:r>
    </w:p>
    <w:p w14:paraId="5E2ABDA2" w14:textId="77777777" w:rsidR="002F61EE" w:rsidRPr="00A57AC7" w:rsidRDefault="00427C58" w:rsidP="00F57E72">
      <w:pPr>
        <w:jc w:val="both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Osobné údaje sa sprístupňujú len v nevyhnutnom rozsahu zákonom oprávneným subjektom.</w:t>
      </w:r>
    </w:p>
    <w:p w14:paraId="28B9E052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7. Prenos osobných údajov do tretích krajín:</w:t>
      </w:r>
    </w:p>
    <w:p w14:paraId="7DDF75EA" w14:textId="77777777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K cezhraničnému prenosu osobných údajov nedochádza.</w:t>
      </w:r>
    </w:p>
    <w:p w14:paraId="00BB80D5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8. Doba uchovávania osobných údajov:</w:t>
      </w:r>
    </w:p>
    <w:p w14:paraId="344A115E" w14:textId="77777777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• počas trvania účelu a v súlade s registratúrnym poriadkom,</w:t>
      </w:r>
      <w:r w:rsidRPr="00A57AC7">
        <w:rPr>
          <w:rFonts w:ascii="Times New Roman" w:hAnsi="Times New Roman" w:cs="Times New Roman"/>
          <w:lang w:val="sk-SK"/>
        </w:rPr>
        <w:br/>
        <w:t>• dokumentácia v PET: počas testovania a 12 mesiacov po jeho skončení,</w:t>
      </w:r>
      <w:r w:rsidRPr="00A57AC7">
        <w:rPr>
          <w:rFonts w:ascii="Times New Roman" w:hAnsi="Times New Roman" w:cs="Times New Roman"/>
          <w:lang w:val="sk-SK"/>
        </w:rPr>
        <w:br/>
        <w:t>• dokumentácia v NIVAM: 10 rokov.</w:t>
      </w:r>
    </w:p>
    <w:p w14:paraId="18892083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9. Zdroj osobných údajov:</w:t>
      </w:r>
    </w:p>
    <w:p w14:paraId="5FB10D01" w14:textId="77777777" w:rsidR="002F61EE" w:rsidRPr="00A57AC7" w:rsidRDefault="00427C58" w:rsidP="00F57E72">
      <w:pPr>
        <w:jc w:val="both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 xml:space="preserve">Údaje sú získavané z informačných systémov škôl, centrálneho registra žiakov alebo od poverených osôb. Výsledkom spracúvania je Informačný systém PET, ktorého správcom je </w:t>
      </w:r>
      <w:proofErr w:type="spellStart"/>
      <w:r w:rsidRPr="00A57AC7">
        <w:rPr>
          <w:rFonts w:ascii="Times New Roman" w:hAnsi="Times New Roman" w:cs="Times New Roman"/>
          <w:lang w:val="sk-SK"/>
        </w:rPr>
        <w:t>MŠVVaM</w:t>
      </w:r>
      <w:proofErr w:type="spellEnd"/>
      <w:r w:rsidRPr="00A57AC7">
        <w:rPr>
          <w:rFonts w:ascii="Times New Roman" w:hAnsi="Times New Roman" w:cs="Times New Roman"/>
          <w:lang w:val="sk-SK"/>
        </w:rPr>
        <w:t xml:space="preserve"> SR.</w:t>
      </w:r>
    </w:p>
    <w:p w14:paraId="264CC588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10. Príjemcovia a technické prostriedky spracúvania:</w:t>
      </w:r>
    </w:p>
    <w:p w14:paraId="6A42AC40" w14:textId="7F55BA89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 xml:space="preserve">Spracúvanie prebieha v </w:t>
      </w:r>
      <w:r w:rsidR="008E0158" w:rsidRPr="00A57AC7">
        <w:rPr>
          <w:rFonts w:ascii="Times New Roman" w:hAnsi="Times New Roman" w:cs="Times New Roman"/>
          <w:lang w:val="sk-SK"/>
        </w:rPr>
        <w:t xml:space="preserve">dátových </w:t>
      </w:r>
      <w:r w:rsidRPr="00A57AC7">
        <w:rPr>
          <w:rFonts w:ascii="Times New Roman" w:hAnsi="Times New Roman" w:cs="Times New Roman"/>
          <w:lang w:val="sk-SK"/>
        </w:rPr>
        <w:t>centr</w:t>
      </w:r>
      <w:r w:rsidR="00EA601E" w:rsidRPr="00A57AC7">
        <w:rPr>
          <w:rFonts w:ascii="Times New Roman" w:hAnsi="Times New Roman" w:cs="Times New Roman"/>
          <w:lang w:val="sk-SK"/>
        </w:rPr>
        <w:t>ách</w:t>
      </w:r>
      <w:r w:rsidRPr="00A57AC7">
        <w:rPr>
          <w:rFonts w:ascii="Times New Roman" w:hAnsi="Times New Roman" w:cs="Times New Roman"/>
          <w:lang w:val="sk-SK"/>
        </w:rPr>
        <w:t xml:space="preserve"> </w:t>
      </w:r>
      <w:r w:rsidR="00EA601E" w:rsidRPr="00A57AC7">
        <w:rPr>
          <w:rFonts w:ascii="Times New Roman" w:hAnsi="Times New Roman" w:cs="Times New Roman"/>
          <w:lang w:val="sk-SK"/>
        </w:rPr>
        <w:t>v rámci Európskej únie.</w:t>
      </w:r>
      <w:r w:rsidRPr="00A57AC7">
        <w:rPr>
          <w:rFonts w:ascii="Times New Roman" w:hAnsi="Times New Roman" w:cs="Times New Roman"/>
          <w:lang w:val="sk-SK"/>
        </w:rPr>
        <w:t>, s použitím:</w:t>
      </w:r>
      <w:r w:rsidRPr="00A57AC7">
        <w:rPr>
          <w:rFonts w:ascii="Times New Roman" w:hAnsi="Times New Roman" w:cs="Times New Roman"/>
          <w:lang w:val="sk-SK"/>
        </w:rPr>
        <w:br/>
        <w:t xml:space="preserve">• </w:t>
      </w:r>
      <w:r w:rsidR="004868C1" w:rsidRPr="00A57AC7">
        <w:rPr>
          <w:rFonts w:ascii="Times New Roman" w:hAnsi="Times New Roman" w:cs="Times New Roman"/>
          <w:lang w:val="sk-SK"/>
        </w:rPr>
        <w:t>cloudov</w:t>
      </w:r>
      <w:r w:rsidR="003C0A3E" w:rsidRPr="00A57AC7">
        <w:rPr>
          <w:rFonts w:ascii="Times New Roman" w:hAnsi="Times New Roman" w:cs="Times New Roman"/>
          <w:lang w:val="sk-SK"/>
        </w:rPr>
        <w:t>ej</w:t>
      </w:r>
      <w:r w:rsidR="004868C1" w:rsidRPr="00A57AC7">
        <w:rPr>
          <w:rFonts w:ascii="Times New Roman" w:hAnsi="Times New Roman" w:cs="Times New Roman"/>
          <w:lang w:val="sk-SK"/>
        </w:rPr>
        <w:t xml:space="preserve"> platform</w:t>
      </w:r>
      <w:r w:rsidR="003C0A3E" w:rsidRPr="00A57AC7">
        <w:rPr>
          <w:rFonts w:ascii="Times New Roman" w:hAnsi="Times New Roman" w:cs="Times New Roman"/>
          <w:lang w:val="sk-SK"/>
        </w:rPr>
        <w:t>y</w:t>
      </w:r>
      <w:r w:rsidR="004868C1" w:rsidRPr="00A57AC7">
        <w:rPr>
          <w:rFonts w:ascii="Times New Roman" w:hAnsi="Times New Roman" w:cs="Times New Roman"/>
          <w:lang w:val="sk-SK"/>
        </w:rPr>
        <w:t xml:space="preserve"> TAO</w:t>
      </w:r>
      <w:r w:rsidRPr="00A57AC7">
        <w:rPr>
          <w:rFonts w:ascii="Times New Roman" w:hAnsi="Times New Roman" w:cs="Times New Roman"/>
          <w:lang w:val="sk-SK"/>
        </w:rPr>
        <w:br/>
      </w:r>
      <w:r w:rsidR="00C71D70" w:rsidRPr="00A57AC7">
        <w:rPr>
          <w:rFonts w:ascii="Times New Roman" w:hAnsi="Times New Roman" w:cs="Times New Roman"/>
          <w:lang w:val="sk-SK"/>
        </w:rPr>
        <w:t>aplikačného soft</w:t>
      </w:r>
      <w:r w:rsidR="00CC63A9" w:rsidRPr="00A57AC7">
        <w:rPr>
          <w:rFonts w:ascii="Times New Roman" w:hAnsi="Times New Roman" w:cs="Times New Roman"/>
          <w:lang w:val="sk-SK"/>
        </w:rPr>
        <w:t>v</w:t>
      </w:r>
      <w:r w:rsidR="00C71D70" w:rsidRPr="00A57AC7">
        <w:rPr>
          <w:rFonts w:ascii="Times New Roman" w:hAnsi="Times New Roman" w:cs="Times New Roman"/>
          <w:lang w:val="sk-SK"/>
        </w:rPr>
        <w:t xml:space="preserve">érového </w:t>
      </w:r>
      <w:r w:rsidR="009C557D" w:rsidRPr="00A57AC7">
        <w:rPr>
          <w:rFonts w:ascii="Times New Roman" w:hAnsi="Times New Roman" w:cs="Times New Roman"/>
          <w:lang w:val="sk-SK"/>
        </w:rPr>
        <w:t>vy</w:t>
      </w:r>
      <w:r w:rsidR="00C71D70" w:rsidRPr="00A57AC7">
        <w:rPr>
          <w:rFonts w:ascii="Times New Roman" w:hAnsi="Times New Roman" w:cs="Times New Roman"/>
          <w:lang w:val="sk-SK"/>
        </w:rPr>
        <w:t>bavenia, rozširujúceho TAO platformu</w:t>
      </w:r>
      <w:r w:rsidRPr="00A57AC7">
        <w:rPr>
          <w:rFonts w:ascii="Times New Roman" w:hAnsi="Times New Roman" w:cs="Times New Roman"/>
          <w:lang w:val="sk-SK"/>
        </w:rPr>
        <w:br/>
        <w:t>• oprávnených osôb spoločných prevádzkovateľov.</w:t>
      </w:r>
    </w:p>
    <w:p w14:paraId="1AD6F5C9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11. Práva dotknutých osôb:</w:t>
      </w:r>
    </w:p>
    <w:p w14:paraId="439FCE07" w14:textId="075D5EB5" w:rsidR="002F61EE" w:rsidRPr="00A57AC7" w:rsidRDefault="00427C58" w:rsidP="00F57E72">
      <w:pPr>
        <w:jc w:val="both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Dotknutá osoba má právo na prístup, opravu, vymazanie, obmedzenie spracúvania, namietanie, ako aj právo podať sťažnosť na Úrad na ochranu osobných údajov SR, www.dataprotection.gov.sk.</w:t>
      </w:r>
    </w:p>
    <w:p w14:paraId="64AFAA3F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12. Kontaktné údaje na zodpovedné osoby (DPO):</w:t>
      </w:r>
    </w:p>
    <w:p w14:paraId="42232C92" w14:textId="48375CC3" w:rsidR="002F61EE" w:rsidRPr="00A57AC7" w:rsidRDefault="00427C58">
      <w:pPr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 xml:space="preserve">• </w:t>
      </w:r>
      <w:proofErr w:type="spellStart"/>
      <w:r w:rsidRPr="00A57AC7">
        <w:rPr>
          <w:rFonts w:ascii="Times New Roman" w:hAnsi="Times New Roman" w:cs="Times New Roman"/>
          <w:lang w:val="sk-SK"/>
        </w:rPr>
        <w:t>MŠVVaM</w:t>
      </w:r>
      <w:proofErr w:type="spellEnd"/>
      <w:r w:rsidRPr="00A57AC7">
        <w:rPr>
          <w:rFonts w:ascii="Times New Roman" w:hAnsi="Times New Roman" w:cs="Times New Roman"/>
          <w:lang w:val="sk-SK"/>
        </w:rPr>
        <w:t xml:space="preserve"> SR – zodpovendaosoba@minedu.sk</w:t>
      </w:r>
      <w:r w:rsidRPr="00A57AC7">
        <w:rPr>
          <w:rFonts w:ascii="Times New Roman" w:hAnsi="Times New Roman" w:cs="Times New Roman"/>
          <w:lang w:val="sk-SK"/>
        </w:rPr>
        <w:br/>
        <w:t>• NIVAM – info@osobnyudaj.sk</w:t>
      </w:r>
    </w:p>
    <w:p w14:paraId="5A71B647" w14:textId="77777777" w:rsidR="002F61EE" w:rsidRPr="00A57AC7" w:rsidRDefault="00427C58">
      <w:pPr>
        <w:pStyle w:val="Nadpis2"/>
        <w:rPr>
          <w:rFonts w:ascii="Times New Roman" w:hAnsi="Times New Roman" w:cs="Times New Roman"/>
          <w:color w:val="auto"/>
          <w:lang w:val="sk-SK"/>
        </w:rPr>
      </w:pPr>
      <w:r w:rsidRPr="00A57AC7">
        <w:rPr>
          <w:rFonts w:ascii="Times New Roman" w:hAnsi="Times New Roman" w:cs="Times New Roman"/>
          <w:color w:val="auto"/>
          <w:lang w:val="sk-SK"/>
        </w:rPr>
        <w:t>13. Automatizované rozhodovanie:</w:t>
      </w:r>
    </w:p>
    <w:p w14:paraId="576AA872" w14:textId="77777777" w:rsidR="002F61EE" w:rsidRPr="00A57AC7" w:rsidRDefault="00427C58" w:rsidP="00F57E72">
      <w:pPr>
        <w:jc w:val="both"/>
        <w:rPr>
          <w:rFonts w:ascii="Times New Roman" w:hAnsi="Times New Roman" w:cs="Times New Roman"/>
          <w:lang w:val="sk-SK"/>
        </w:rPr>
      </w:pPr>
      <w:r w:rsidRPr="00A57AC7">
        <w:rPr>
          <w:rFonts w:ascii="Times New Roman" w:hAnsi="Times New Roman" w:cs="Times New Roman"/>
          <w:lang w:val="sk-SK"/>
        </w:rPr>
        <w:t>V rámci systému PET nedochádza k automatizovanému individuálnemu rozhodovaniu ani profilovaniu.</w:t>
      </w:r>
    </w:p>
    <w:sectPr w:rsidR="002F61EE" w:rsidRPr="00A57AC7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DB4D" w14:textId="77777777" w:rsidR="00693212" w:rsidRDefault="00693212" w:rsidP="00FC5067">
      <w:pPr>
        <w:spacing w:after="0" w:line="240" w:lineRule="auto"/>
      </w:pPr>
      <w:r>
        <w:separator/>
      </w:r>
    </w:p>
  </w:endnote>
  <w:endnote w:type="continuationSeparator" w:id="0">
    <w:p w14:paraId="07F7D589" w14:textId="77777777" w:rsidR="00693212" w:rsidRDefault="00693212" w:rsidP="00FC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933B" w14:textId="77777777" w:rsidR="000121E0" w:rsidRDefault="000121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CD0D" w14:textId="77777777" w:rsidR="000121E0" w:rsidRDefault="000121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BA4" w14:textId="77777777" w:rsidR="000121E0" w:rsidRDefault="000121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048B" w14:textId="77777777" w:rsidR="00693212" w:rsidRDefault="00693212" w:rsidP="00FC5067">
      <w:pPr>
        <w:spacing w:after="0" w:line="240" w:lineRule="auto"/>
      </w:pPr>
      <w:r>
        <w:separator/>
      </w:r>
    </w:p>
  </w:footnote>
  <w:footnote w:type="continuationSeparator" w:id="0">
    <w:p w14:paraId="08C660C4" w14:textId="77777777" w:rsidR="00693212" w:rsidRDefault="00693212" w:rsidP="00FC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1137" w14:textId="4D1C641B" w:rsidR="00537582" w:rsidRDefault="005375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394902" wp14:editId="6B82C8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51155"/>
              <wp:effectExtent l="0" t="0" r="1905" b="10795"/>
              <wp:wrapNone/>
              <wp:docPr id="622252818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34569" w14:textId="20CA9FDE" w:rsidR="00537582" w:rsidRPr="00537582" w:rsidRDefault="00537582" w:rsidP="005375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75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949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" filled="f" stroked="f">
              <v:textbox style="mso-fit-shape-to-text:t" inset="0,15pt,0,0">
                <w:txbxContent>
                  <w:p w14:paraId="25434569" w14:textId="20CA9FDE" w:rsidR="00537582" w:rsidRPr="00537582" w:rsidRDefault="00537582" w:rsidP="005375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37582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7491" w14:textId="1BD77680" w:rsidR="00FC5067" w:rsidRDefault="0054564E" w:rsidP="0054564E">
    <w:pPr>
      <w:pStyle w:val="Hlavika"/>
      <w:tabs>
        <w:tab w:val="clear" w:pos="4680"/>
      </w:tabs>
    </w:pPr>
    <w:r>
      <w:rPr>
        <w:noProof/>
      </w:rPr>
      <w:t xml:space="preserve">    </w:t>
    </w:r>
    <w:r w:rsidR="008D5738" w:rsidRPr="0096253B">
      <w:rPr>
        <w:noProof/>
      </w:rPr>
      <w:drawing>
        <wp:inline distT="0" distB="0" distL="0" distR="0" wp14:anchorId="47B06AD3" wp14:editId="3CFDCE40">
          <wp:extent cx="1828800" cy="590550"/>
          <wp:effectExtent l="0" t="0" r="0" b="0"/>
          <wp:docPr id="922628564" name="Obrázok 8" descr="Obrázok, na ktorom je text, písmo, symbol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28564" name="Obrázok 8" descr="Obrázok, na ktorom je text, písmo, symbol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FC5067">
      <w:rPr>
        <w:noProof/>
      </w:rPr>
      <w:drawing>
        <wp:inline distT="0" distB="0" distL="0" distR="0" wp14:anchorId="557D9117" wp14:editId="5EA3836E">
          <wp:extent cx="1628775" cy="612140"/>
          <wp:effectExtent l="0" t="0" r="9525" b="0"/>
          <wp:docPr id="6059784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78423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51" cy="61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BF54" w14:textId="1D196216" w:rsidR="00537582" w:rsidRDefault="00537582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D4B317" wp14:editId="205C0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51155"/>
              <wp:effectExtent l="0" t="0" r="1905" b="10795"/>
              <wp:wrapNone/>
              <wp:docPr id="8939728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5204B" w14:textId="1E8499DE" w:rsidR="00537582" w:rsidRPr="00537582" w:rsidRDefault="00537582" w:rsidP="005375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375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4B3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7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" filled="f" stroked="f">
              <v:textbox style="mso-fit-shape-to-text:t" inset="0,15pt,0,0">
                <w:txbxContent>
                  <w:p w14:paraId="2D15204B" w14:textId="1E8499DE" w:rsidR="00537582" w:rsidRPr="00537582" w:rsidRDefault="00537582" w:rsidP="005375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537582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759393">
    <w:abstractNumId w:val="8"/>
  </w:num>
  <w:num w:numId="2" w16cid:durableId="1721202386">
    <w:abstractNumId w:val="6"/>
  </w:num>
  <w:num w:numId="3" w16cid:durableId="1030258024">
    <w:abstractNumId w:val="5"/>
  </w:num>
  <w:num w:numId="4" w16cid:durableId="155268331">
    <w:abstractNumId w:val="4"/>
  </w:num>
  <w:num w:numId="5" w16cid:durableId="278338717">
    <w:abstractNumId w:val="7"/>
  </w:num>
  <w:num w:numId="6" w16cid:durableId="681514520">
    <w:abstractNumId w:val="3"/>
  </w:num>
  <w:num w:numId="7" w16cid:durableId="1359425352">
    <w:abstractNumId w:val="2"/>
  </w:num>
  <w:num w:numId="8" w16cid:durableId="128716340">
    <w:abstractNumId w:val="1"/>
  </w:num>
  <w:num w:numId="9" w16cid:durableId="7486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E0"/>
    <w:rsid w:val="000121E0"/>
    <w:rsid w:val="00034616"/>
    <w:rsid w:val="0006063C"/>
    <w:rsid w:val="0007568F"/>
    <w:rsid w:val="00093E86"/>
    <w:rsid w:val="00111F31"/>
    <w:rsid w:val="0015074B"/>
    <w:rsid w:val="00213EDA"/>
    <w:rsid w:val="00244C6C"/>
    <w:rsid w:val="0029639D"/>
    <w:rsid w:val="002F61EE"/>
    <w:rsid w:val="00326F90"/>
    <w:rsid w:val="003C0A3E"/>
    <w:rsid w:val="00427C58"/>
    <w:rsid w:val="00486084"/>
    <w:rsid w:val="004868C1"/>
    <w:rsid w:val="004C42D3"/>
    <w:rsid w:val="004F0EA6"/>
    <w:rsid w:val="00537582"/>
    <w:rsid w:val="0054564E"/>
    <w:rsid w:val="00550FA4"/>
    <w:rsid w:val="0056261E"/>
    <w:rsid w:val="005A1B3B"/>
    <w:rsid w:val="006760A6"/>
    <w:rsid w:val="0067756F"/>
    <w:rsid w:val="00693212"/>
    <w:rsid w:val="007505C9"/>
    <w:rsid w:val="00786262"/>
    <w:rsid w:val="0081481F"/>
    <w:rsid w:val="00894D3B"/>
    <w:rsid w:val="008D5738"/>
    <w:rsid w:val="008E0158"/>
    <w:rsid w:val="009612DF"/>
    <w:rsid w:val="009649E0"/>
    <w:rsid w:val="009C557D"/>
    <w:rsid w:val="009D4811"/>
    <w:rsid w:val="00A57AC7"/>
    <w:rsid w:val="00A764EE"/>
    <w:rsid w:val="00AA1D8D"/>
    <w:rsid w:val="00B47730"/>
    <w:rsid w:val="00BA1E4A"/>
    <w:rsid w:val="00C71D70"/>
    <w:rsid w:val="00CB0664"/>
    <w:rsid w:val="00CC0C47"/>
    <w:rsid w:val="00CC63A9"/>
    <w:rsid w:val="00CE7F93"/>
    <w:rsid w:val="00D54277"/>
    <w:rsid w:val="00D97B71"/>
    <w:rsid w:val="00DE2D85"/>
    <w:rsid w:val="00E72E1C"/>
    <w:rsid w:val="00EA601E"/>
    <w:rsid w:val="00F57E72"/>
    <w:rsid w:val="00FC5067"/>
    <w:rsid w:val="00FC693F"/>
    <w:rsid w:val="5467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AB680E"/>
  <w14:defaultImageDpi w14:val="300"/>
  <w15:docId w15:val="{2B57E34D-4E96-49D7-AD4E-5663E13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A764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64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64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4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4E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37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99F8B6523EB47AD7162529B2935F7" ma:contentTypeVersion="14" ma:contentTypeDescription="Create a new document." ma:contentTypeScope="" ma:versionID="d077f512b9cea83b63c94bec773308d4">
  <xsd:schema xmlns:xsd="http://www.w3.org/2001/XMLSchema" xmlns:xs="http://www.w3.org/2001/XMLSchema" xmlns:p="http://schemas.microsoft.com/office/2006/metadata/properties" xmlns:ns1="http://schemas.microsoft.com/sharepoint/v3" xmlns:ns2="0D7FD72D-211D-4949-BC88-1F3063976CC8" xmlns:ns3="0d7fd72d-211d-4949-bc88-1f3063976cc8" xmlns:ns4="d9f411c9-cefb-4ccd-b0b2-85374ec711dd" targetNamespace="http://schemas.microsoft.com/office/2006/metadata/properties" ma:root="true" ma:fieldsID="1ded2bc5022c1129c97636d15d8e2c29" ns1:_="" ns2:_="" ns3:_="" ns4:_="">
    <xsd:import namespace="http://schemas.microsoft.com/sharepoint/v3"/>
    <xsd:import namespace="0D7FD72D-211D-4949-BC88-1F3063976CC8"/>
    <xsd:import namespace="0d7fd72d-211d-4949-bc88-1f3063976cc8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D72D-211D-4949-BC88-1F3063976CC8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d72d-211d-4949-bc88-1f3063976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11c9-cefb-4ccd-b0b2-85374ec711d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82B76C9-52DF-43DC-9422-C5CBA00E4568}" ma:internalName="TaxCatchAll" ma:showField="CatchAllData" ma:web="{70b7f527-6c94-425f-9adf-52e7ecf5408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e xmlns="0D7FD72D-211D-4949-BC88-1F3063976CC8">New</State>
    <lcf76f155ced4ddcb4097134ff3c332f xmlns="0d7fd72d-211d-4949-bc88-1f3063976cc8">
      <Terms xmlns="http://schemas.microsoft.com/office/infopath/2007/PartnerControls"/>
    </lcf76f155ced4ddcb4097134ff3c332f>
    <Class xmlns="0D7FD72D-211D-4949-BC88-1F3063976CC8">Public</Class>
    <TaxCatchAll xmlns="d9f411c9-cefb-4ccd-b0b2-85374ec711dd" xsi:nil="true"/>
    <_ip_UnifiedCompliancePolicyProperties xmlns="http://schemas.microsoft.com/sharepoint/v3" xsi:nil="true"/>
    <Source xmlns="0D7FD72D-211D-4949-BC88-1F3063976CC8">Internal</Sour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257E67-BE45-4611-93B2-4DEB426D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FD72D-211D-4949-BC88-1F3063976CC8"/>
    <ds:schemaRef ds:uri="0d7fd72d-211d-4949-bc88-1f3063976cc8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C501-94F1-4617-9B69-EDD716F1A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8700-BC79-4BFA-8325-77982BD5E4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FD72D-211D-4949-BC88-1F3063976CC8"/>
    <ds:schemaRef ds:uri="0d7fd72d-211d-4949-bc88-1f3063976cc8"/>
    <ds:schemaRef ds:uri="d9f411c9-cefb-4ccd-b0b2-85374ec711d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2643</Characters>
  <Application>Microsoft Office Word</Application>
  <DocSecurity>0</DocSecurity>
  <Lines>66</Lines>
  <Paragraphs>28</Paragraphs>
  <ScaleCrop>false</ScaleCrop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Jasenák Ján</cp:lastModifiedBy>
  <cp:revision>2</cp:revision>
  <dcterms:created xsi:type="dcterms:W3CDTF">2025-11-12T11:35:00Z</dcterms:created>
  <dcterms:modified xsi:type="dcterms:W3CDTF">2025-11-12T11:35:00Z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0x010100D3399F8B6523EB47AD7162529B2935F7</vt:lpwstr>
  </property>
  <property fmtid="{D5CDD505-2E9C-101B-9397-08002B2CF9AE}" pid="3" name="ClassificationContentMarkingHeaderShapeIds">
    <vt:lpwstr>5541825,2516d312,618f5a51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  <property fmtid="{D5CDD505-2E9C-101B-9397-08002B2CF9AE}" pid="6" name="MediaServiceImageTags">
    <vt:lpwstr/>
  </property>
</Properties>
</file>